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儒学  信  彩版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儒学  信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本书出售、求购地址：https://www.jiaokey.com/book/detail/13444026.html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儒学  信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