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G2G电子政务的协同效率改进研究</w:t>
      </w:r>
    </w:p>
    <w:p>
      <w:r>
        <w:rPr>
          <w:rFonts w:ascii="宋体" w:hAnsi="宋体" w:eastAsia="宋体"/>
          <w:sz w:val="24"/>
        </w:rPr>
        <w:t>樊博著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G2G电子政务的协同效率改进研究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本书出售、求购地址：https://www.jiaokey.com/book/detail/13444004.html</w:t>
      </w:r>
    </w:p>
    <w:p>
      <w:r>
        <w:t>更多相关图书推荐：https://www.jiaokey.com</w:t>
      </w:r>
    </w:p>
    <w:p>
      <w:r>
        <w:t>樊博著 其他作品：https://www.jiaokey.com/tag/樊博著.html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关键词搜索：https://www.jiaokey.com/tag/G2G电子政务的协同效率改进研究.html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