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喜好与信任  魅力经济学的奥秘</w:t>
      </w:r>
    </w:p>
    <w:p>
      <w:r>
        <w:rPr>
          <w:rFonts w:ascii="宋体" w:hAnsi="宋体" w:eastAsia="宋体"/>
          <w:sz w:val="24"/>
        </w:rPr>
        <w:t>（美）罗希特·巴尔加瓦著；廉凯译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喜好与信任  魅力经济学的奥秘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（美）罗希特·巴尔加瓦著；廉凯译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本书出售、求购地址：https://www.jiaokey.com/book/detail/13443998.html</w:t>
      </w:r>
    </w:p>
    <w:p>
      <w:r>
        <w:t>更多相关图书推荐：https://www.jiaokey.com</w:t>
      </w:r>
    </w:p>
    <w:p>
      <w:r>
        <w:t>（美）罗希特·巴尔加瓦著；廉凯译 其他作品：https://www.jiaokey.com/tag/（美）罗希特·巴尔加瓦著；廉凯译.html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关键词搜索：https://www.jiaokey.com/tag/喜好与信任  魅力经济学的奥秘.html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