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文化的张力与理论的命运  科拉科夫斯基的青年马克思观研究</w:t>
      </w:r>
    </w:p>
    <w:p>
      <w:r>
        <w:rPr>
          <w:rFonts w:ascii="宋体" w:hAnsi="宋体" w:eastAsia="宋体"/>
          <w:sz w:val="24"/>
        </w:rPr>
        <w:t>胡蕊著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文化的张力与理论的命运  科拉科夫斯基的青年马克思观研究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本书出售、求购地址：https://www.jiaokey.com/book/detail/13443987.html</w:t>
      </w:r>
    </w:p>
    <w:p>
      <w:r>
        <w:t>更多相关图书推荐：https://www.jiaokey.com</w:t>
      </w:r>
    </w:p>
    <w:p>
      <w:r>
        <w:t>胡蕊著 其他作品：https://www.jiaokey.com/tag/胡蕊著.html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关键词搜索：https://www.jiaokey.com/tag/文化的张力与理论的命运  科拉科夫斯基的青年马克思观研究.html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