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基金会  美国的秘密  引进版</w:t>
      </w:r>
    </w:p>
    <w:p>
      <w:r>
        <w:rPr>
          <w:rFonts w:ascii="宋体" w:hAnsi="宋体" w:eastAsia="宋体"/>
          <w:sz w:val="24"/>
        </w:rPr>
        <w:t>乔尔·L.弗雷施曼著；北京师范大学社会发展与公共政策学院社会公益研究中心译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基金会  美国的秘密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乔尔·L.弗雷施曼著；北京师范大学社会发展与公共政策学院社会公益研究中心译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本书出售、求购地址：https://www.jiaokey.com/book/detail/13443979.html</w:t>
      </w:r>
    </w:p>
    <w:p>
      <w:r>
        <w:t>更多相关图书推荐：https://www.jiaokey.com</w:t>
      </w:r>
    </w:p>
    <w:p>
      <w:r>
        <w:t>乔尔·L.弗雷施曼著；北京师范大学社会发展与公共政策学院社会公益研究中心译 其他作品：https://www.jiaokey.com/tag/乔尔·L.弗雷施曼著；北京师范大学社会发展与公共政策学院社会公益研究中心译.html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关键词搜索：https://www.jiaokey.com/tag/基金会  美国的秘密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