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数控铣床加工中心经典编程36例  精华版</w:t>
      </w:r>
    </w:p>
    <w:p>
      <w:r>
        <w:rPr>
          <w:rFonts w:ascii="宋体" w:hAnsi="宋体" w:eastAsia="宋体"/>
          <w:sz w:val="24"/>
        </w:rPr>
        <w:t>郑钦礼，曾海波，赵汶编著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数控铣床加工中心经典编程36例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郑钦礼，曾海波，赵汶编著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本书出售、求购地址：https://www.jiaokey.com/book/detail/13443954.html</w:t>
      </w:r>
    </w:p>
    <w:p>
      <w:r>
        <w:t>更多相关图书推荐：https://www.jiaokey.com</w:t>
      </w:r>
    </w:p>
    <w:p>
      <w:r>
        <w:t>郑钦礼，曾海波，赵汶编著 其他作品：https://www.jiaokey.com/tag/郑钦礼，曾海波，赵汶编著.html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关键词搜索：https://www.jiaokey.com/tag/数控铣床加工中心经典编程36例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