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渠道衬砌冻胀破坏力学模型及防冻胀结构</w:t>
      </w:r>
    </w:p>
    <w:p>
      <w:r>
        <w:rPr>
          <w:rFonts w:ascii="宋体" w:hAnsi="宋体" w:eastAsia="宋体"/>
          <w:sz w:val="24"/>
        </w:rPr>
        <w:t>李甲林，王正中著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渠道衬砌冻胀破坏力学模型及防冻胀结构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李甲林，王正中著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本书出售、求购地址：https://www.jiaokey.com/book/detail/13443937.html</w:t>
      </w:r>
    </w:p>
    <w:p>
      <w:r>
        <w:t>更多相关图书推荐：https://www.jiaokey.com</w:t>
      </w:r>
    </w:p>
    <w:p>
      <w:r>
        <w:t>李甲林，王正中著 其他作品：https://www.jiaokey.com/tag/李甲林，王正中著.html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关键词搜索：https://www.jiaokey.com/tag/渠道衬砌冻胀破坏力学模型及防冻胀结构.html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