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iPhone应用程序开发快速入门指南</w:t>
      </w:r>
    </w:p>
    <w:p>
      <w:r>
        <w:rPr>
          <w:rFonts w:ascii="宋体" w:hAnsi="宋体" w:eastAsia="宋体"/>
          <w:sz w:val="24"/>
        </w:rPr>
        <w:t>李晓丽，刘进峰，欧阳群波编著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iPhone应用程序开发快速入门指南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李晓丽，刘进峰，欧阳群波编著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本书出售、求购地址：https://www.jiaokey.com/book/detail/13443934.html</w:t>
      </w:r>
    </w:p>
    <w:p>
      <w:r>
        <w:t>更多相关图书推荐：https://www.jiaokey.com</w:t>
      </w:r>
    </w:p>
    <w:p>
      <w:r>
        <w:t>李晓丽，刘进峰，欧阳群波编著 其他作品：https://www.jiaokey.com/tag/李晓丽，刘进峰，欧阳群波编著.html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关键词搜索：https://www.jiaokey.com/tag/iPhone应用程序开发快速入门指南.html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