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若干聚类问题复杂性及其算法</w:t>
      </w:r>
    </w:p>
    <w:p>
      <w:r>
        <w:rPr>
          <w:rFonts w:ascii="宋体" w:hAnsi="宋体" w:eastAsia="宋体"/>
          <w:sz w:val="24"/>
        </w:rPr>
        <w:t>刘培强，李曙光，肖进杰著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若干聚类问题复杂性及其算法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刘培强，李曙光，肖进杰著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本书出售、求购地址：https://www.jiaokey.com/book/detail/13443927.html</w:t>
      </w:r>
    </w:p>
    <w:p>
      <w:r>
        <w:t>更多相关图书推荐：https://www.jiaokey.com</w:t>
      </w:r>
    </w:p>
    <w:p>
      <w:r>
        <w:t>刘培强，李曙光，肖进杰著 其他作品：https://www.jiaokey.com/tag/刘培强，李曙光，肖进杰著.html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关键词搜索：https://www.jiaokey.com/tag/若干聚类问题复杂性及其算法.html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