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书名：无悔的昨天  一个老人的真实回忆</w:t>
      </w:r>
    </w:p>
    <w:p>
      <w:r>
        <w:t>作者：肖秋非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无悔的昨天  一个老人的真实回忆 评论地址：https://www.jiaokey.com/book/detail/13443925.html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