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智能挖掘电力负荷预测研究及应用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智能挖掘电力负荷预测研究及应用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本书出售、求购地址：https://www.jiaokey.com/book/detail/13443904.html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关键词搜索：https://www.jiaokey.com/tag/智能挖掘电力负荷预测研究及应用.html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