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书名：数字技术辅助建筑节能设计初步</w:t>
      </w:r>
    </w:p>
    <w:p>
      <w:r>
        <w:t>作者：曾旭东，周宏伟，梁波著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总页数：160</w:t>
      </w:r>
    </w:p>
    <w:p>
      <w:r>
        <w:t>更多请访问教客网: www.jiaokey.com</w:t>
      </w:r>
    </w:p>
    <w:p>
      <w:r>
        <w:t>数字技术辅助建筑节能设计初步 评论地址：https://www.jiaokey.com/book/detail/13443903.html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