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北京市《大气污染物综合排放标准》实施技术指南</w:t>
      </w:r>
    </w:p>
    <w:p>
      <w:r>
        <w:rPr>
          <w:rFonts w:ascii="宋体" w:hAnsi="宋体" w:eastAsia="宋体"/>
          <w:sz w:val="24"/>
        </w:rPr>
        <w:t>王军玲编著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北京市《大气污染物综合排放标准》实施技术指南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本书出售、求购地址：https://www.jiaokey.com/book/detail/13443902.html</w:t>
      </w:r>
    </w:p>
    <w:p>
      <w:r>
        <w:t>更多相关图书推荐：https://www.jiaokey.com</w:t>
      </w:r>
    </w:p>
    <w:p>
      <w:r>
        <w:t>王军玲编著 其他作品：https://www.jiaokey.com/tag/王军玲编著.html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关键词搜索：https://www.jiaokey.com/tag/北京市《大气污染物综合排放标准》实施技术指南.html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