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魅丽丛书  全5册  《少年侦探》</w:t>
      </w:r>
    </w:p>
    <w:p>
      <w:r>
        <w:rPr>
          <w:rFonts w:ascii="宋体" w:hAnsi="宋体" w:eastAsia="宋体"/>
          <w:sz w:val="24"/>
        </w:rPr>
        <w:t>主编左宇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魅丽丛书  全5册  《少年侦探》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主编左宇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芒:德宏民族出版社,2005.08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本书出售、求购地址：https://www.jiaokey.com/book/detail/13443892.html</w:t>
      </w:r>
    </w:p>
    <w:p>
      <w:r>
        <w:t>更多相关图书推荐：https://www.jiaokey.com</w:t>
      </w:r>
    </w:p>
    <w:p>
      <w:r>
        <w:t>主编左宇 其他作品：https://www.jiaokey.com/tag/主编左宇.html</w:t>
      </w:r>
    </w:p>
    <w:p>
      <w:r>
        <w:t>芒:德宏民族出版社,2005.08 出版图书：https://www.jiaokey.com/tag/芒:德宏民族出版社,2005.08.html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