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新型二冲程微型摆式内燃机的设计方法</w:t>
      </w:r>
    </w:p>
    <w:p>
      <w:r>
        <w:rPr>
          <w:rFonts w:ascii="宋体" w:hAnsi="宋体" w:eastAsia="宋体"/>
          <w:sz w:val="24"/>
        </w:rPr>
        <w:t>郭志平，张仕民著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新型二冲程微型摆式内燃机的设计方法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郭志平，张仕民著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本书出售、求购地址：https://www.jiaokey.com/book/detail/13443890.html</w:t>
      </w:r>
    </w:p>
    <w:p>
      <w:r>
        <w:t>更多相关图书推荐：https://www.jiaokey.com</w:t>
      </w:r>
    </w:p>
    <w:p>
      <w:r>
        <w:t>郭志平，张仕民著 其他作品：https://www.jiaokey.com/tag/郭志平，张仕民著.html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关键词搜索：https://www.jiaokey.com/tag/新型二冲程微型摆式内燃机的设计方法.html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