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混合驱动柔索并联机器人力学分析与跟踪控制技术</w:t>
      </w:r>
    </w:p>
    <w:p>
      <w:r>
        <w:rPr>
          <w:rFonts w:ascii="宋体" w:hAnsi="宋体" w:eastAsia="宋体"/>
          <w:sz w:val="24"/>
        </w:rPr>
        <w:t>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混合驱动柔索并联机器人力学分析与跟踪控制技术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本书出售、求购地址：https://www.jiaokey.com/book/detail/13443889.html</w:t>
      </w:r>
    </w:p>
    <w:p>
      <w:r>
        <w:t>更多相关图书推荐：https://www.jiaokey.com</w:t>
      </w:r>
    </w:p>
    <w:p>
      <w:r>
        <w:t>訾斌著 其他作品：https://www.jiaokey.com/tag/訾斌著.html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关键词搜索：https://www.jiaokey.com/tag/混合驱动柔索并联机器人力学分析与跟踪控制技术.html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