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书名：书谱</w:t>
      </w:r>
    </w:p>
    <w:p>
      <w:r>
        <w:t>作者：（唐）孙过庭著；赵宏注解</w:t>
      </w:r>
    </w:p>
    <w:p>
      <w:r>
        <w:t>出版社：中国古籍出版社,2013.11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书谱 评论地址：https://www.jiaokey.com/book/detail/13443876.html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