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性心理新视野 青少年性心理与性危机干预</w:t>
      </w:r>
    </w:p>
    <w:p>
      <w:r>
        <w:rPr>
          <w:rFonts w:ascii="宋体" w:hAnsi="宋体" w:eastAsia="宋体"/>
          <w:sz w:val="24"/>
        </w:rPr>
        <w:t>董惠娟，张爱珠，孙立军等编著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性心理新视野 青少年性心理与性危机干预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董惠娟，张爱珠，孙立军等编著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本书出售、求购地址：https://www.jiaokey.com/book/detail/13443875.html</w:t>
      </w:r>
    </w:p>
    <w:p>
      <w:r>
        <w:t>更多相关图书推荐：https://www.jiaokey.com</w:t>
      </w:r>
    </w:p>
    <w:p>
      <w:r>
        <w:t>董惠娟，张爱珠，孙立军等编著 其他作品：https://www.jiaokey.com/tag/董惠娟，张爱珠，孙立军等编著.html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关键词搜索：https://www.jiaokey.com/tag/性心理新视野 青少年性心理与性危机干预.html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