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书名：转型时期我国经济周期波动特征及影响因素研究</w:t>
      </w:r>
    </w:p>
    <w:p>
      <w:r>
        <w:t>作者：陈杰著</w:t>
      </w:r>
    </w:p>
    <w:p>
      <w:r>
        <w:t>出版社：北京：中国经济出版社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转型时期我国经济周期波动特征及影响因素研究 评论地址：https://www.jiaokey.com/book/detail/13443841.html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