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国际贸易、基础设施规模对中国技术创新能力的影响</w:t>
      </w:r>
    </w:p>
    <w:p>
      <w:r>
        <w:rPr>
          <w:rFonts w:ascii="宋体" w:hAnsi="宋体" w:eastAsia="宋体"/>
          <w:sz w:val="24"/>
        </w:rPr>
        <w:t>梁超著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国际贸易、基础设施规模对中国技术创新能力的影响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本书出售、求购地址：https://www.jiaokey.com/book/detail/13443840.html</w:t>
      </w:r>
    </w:p>
    <w:p>
      <w:r>
        <w:t>更多相关图书推荐：https://www.jiaokey.com</w:t>
      </w:r>
    </w:p>
    <w:p>
      <w:r>
        <w:t>梁超著 其他作品：https://www.jiaokey.com/tag/梁超著.html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关键词搜索：https://www.jiaokey.com/tag/国际贸易、基础设施规模对中国技术创新能力的影响.html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