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可笑的思维谬误  批判性思考与查错神经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可笑的思维谬误  批判性思考与查错神经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本书出售、求购地址：https://www.jiaokey.com/book/detail/13443819.html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关键词搜索：https://www.jiaokey.com/tag/可笑的思维谬误  批判性思考与查错神经.html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