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美元的逻辑  货币绑架与战争撕票的背后</w:t>
      </w:r>
    </w:p>
    <w:p>
      <w:r>
        <w:rPr>
          <w:rFonts w:ascii="宋体" w:hAnsi="宋体" w:eastAsia="宋体"/>
          <w:sz w:val="24"/>
        </w:rPr>
        <w:t>章玉贵著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美元的逻辑  货币绑架与战争撕票的背后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本书出售、求购地址：https://www.jiaokey.com/book/detail/13443795.html</w:t>
      </w:r>
    </w:p>
    <w:p>
      <w:r>
        <w:t>更多相关图书推荐：https://www.jiaokey.com</w:t>
      </w:r>
    </w:p>
    <w:p>
      <w:r>
        <w:t>章玉贵著 其他作品：https://www.jiaokey.com/tag/章玉贵著.html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关键词搜索：https://www.jiaokey.com/tag/美元的逻辑  货币绑架与战争撕票的背后.html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