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实用谈判技巧与现代礼仪＝PRACTICAL NEGOTIATION SKILLS AND MODERN ETIQUETTE</w:t>
      </w:r>
    </w:p>
    <w:p>
      <w:r>
        <w:rPr>
          <w:rFonts w:ascii="宋体" w:hAnsi="宋体" w:eastAsia="宋体"/>
          <w:sz w:val="24"/>
        </w:rPr>
        <w:t>俞宏标著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实用谈判技巧与现代礼仪＝PRACTICAL NEGOTIATION SKILLS AND MODERN ETIQUETTE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本书出售、求购地址：https://www.jiaokey.com/book/detail/13443768.html</w:t>
      </w:r>
    </w:p>
    <w:p>
      <w:r>
        <w:t>更多相关图书推荐：https://www.jiaokey.com</w:t>
      </w:r>
    </w:p>
    <w:p>
      <w:r>
        <w:t>俞宏标著 其他作品：https://www.jiaokey.com/tag/俞宏标著.html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关键词搜索：https://www.jiaokey.com/tag/实用谈判技巧与现代礼仪＝PRACTICAL NEGOTIATION SKILLS AND MODERN ETIQUETTE.html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