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将芳年写在心灵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将芳年写在心灵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本书出售、求购地址：https://www.jiaokey.com/book/detail/13443761.html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关键词搜索：https://www.jiaokey.com/tag/将芳年写在心灵.html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