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解读最高人民法院司法解释、指导案例  刑事卷  上</w:t>
      </w:r>
    </w:p>
    <w:p>
      <w:r>
        <w:rPr>
          <w:rFonts w:ascii="宋体" w:hAnsi="宋体" w:eastAsia="宋体"/>
          <w:sz w:val="24"/>
        </w:rPr>
        <w:t>李少平著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解读最高人民法院司法解释、指导案例  刑事卷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本书出售、求购地址：https://www.jiaokey.com/book/detail/13443742.html</w:t>
      </w:r>
    </w:p>
    <w:p>
      <w:r>
        <w:t>更多相关图书推荐：https://www.jiaokey.com</w:t>
      </w:r>
    </w:p>
    <w:p>
      <w:r>
        <w:t>李少平著 其他作品：https://www.jiaokey.com/tag/李少平著.html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关键词搜索：https://www.jiaokey.com/tag/解读最高人民法院司法解释、指导案例  刑事卷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