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中国煤炭工业发展报告  2013  完善煤炭产业政策</w:t>
      </w:r>
    </w:p>
    <w:p>
      <w:r>
        <w:rPr>
          <w:rFonts w:ascii="宋体" w:hAnsi="宋体" w:eastAsia="宋体"/>
          <w:sz w:val="24"/>
        </w:rPr>
        <w:t>岳福斌，崔涛主编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中国煤炭工业发展报告  2013  完善煤炭产业政策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岳福斌，崔涛主编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本书出售、求购地址：https://www.jiaokey.com/book/detail/13443738.html</w:t>
      </w:r>
    </w:p>
    <w:p>
      <w:r>
        <w:t>更多相关图书推荐：https://www.jiaokey.com</w:t>
      </w:r>
    </w:p>
    <w:p>
      <w:r>
        <w:t>岳福斌，崔涛主编 其他作品：https://www.jiaokey.com/tag/岳福斌，崔涛主编.html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关键词搜索：https://www.jiaokey.com/tag/中国煤炭工业发展报告  2013  完善煤炭产业政策.html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