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欠发达地区承接产业转移的经济效应及政策机制研究  来自赣南的调查与案例分析</w:t>
      </w:r>
    </w:p>
    <w:p>
      <w:r>
        <w:rPr>
          <w:rFonts w:ascii="宋体" w:hAnsi="宋体" w:eastAsia="宋体"/>
          <w:sz w:val="24"/>
        </w:rPr>
        <w:t>王满四著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欠发达地区承接产业转移的经济效应及政策机制研究  来自赣南的调查与案例分析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本书出售、求购地址：https://www.jiaokey.com/book/detail/13443737.html</w:t>
      </w:r>
    </w:p>
    <w:p>
      <w:r>
        <w:t>更多相关图书推荐：https://www.jiaokey.com</w:t>
      </w:r>
    </w:p>
    <w:p>
      <w:r>
        <w:t>王满四著 其他作品：https://www.jiaokey.com/tag/王满四著.html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关键词搜索：https://www.jiaokey.com/tag/欠发达地区承接产业转移的经济效应及政策机制研究  来自赣南的调查与案例分析.html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