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制度的魅力  新制度经济学小品文文集</w:t>
      </w:r>
    </w:p>
    <w:p>
      <w:r>
        <w:rPr>
          <w:rFonts w:ascii="宋体" w:hAnsi="宋体" w:eastAsia="宋体"/>
          <w:sz w:val="24"/>
        </w:rPr>
        <w:t>黄祖辉主编；朋文欢副主编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制度的魅力  新制度经济学小品文文集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黄祖辉主编；朋文欢副主编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本书出售、求购地址：https://www.jiaokey.com/book/detail/13443717.html</w:t>
      </w:r>
    </w:p>
    <w:p>
      <w:r>
        <w:t>更多相关图书推荐：https://www.jiaokey.com</w:t>
      </w:r>
    </w:p>
    <w:p>
      <w:r>
        <w:t>黄祖辉主编；朋文欢副主编 其他作品：https://www.jiaokey.com/tag/黄祖辉主编；朋文欢副主编.html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关键词搜索：https://www.jiaokey.com/tag/制度的魅力  新制度经济学小品文文集.html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