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书名：经内镜逆行性胰胆管造影操作技巧</w:t>
      </w:r>
    </w:p>
    <w:p>
      <w:r>
        <w:t>作者：梁永昌著；刘艳蕾译；游苏宁校</w:t>
      </w:r>
    </w:p>
    <w:p>
      <w:r>
        <w:t>出版社：</w:t>
      </w:r>
    </w:p>
    <w:p>
      <w:r>
        <w:t>出版日期：1998.10</w:t>
      </w:r>
    </w:p>
    <w:p>
      <w:r>
        <w:t>总页数：89</w:t>
      </w:r>
    </w:p>
    <w:p>
      <w:r>
        <w:t>更多请访问教客网: www.jiaokey.com</w:t>
      </w:r>
    </w:p>
    <w:p>
      <w:r>
        <w:t>经内镜逆行性胰胆管造影操作技巧 评论地址：https://www.jiaokey.com/book/detail/13443712.html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