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有价值悦读  棋王  树王  孩子王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有价值悦读  棋王  树王  孩子王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本书出售、求购地址：https://www.jiaokey.com/book/detail/13443702.html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关键词搜索：https://www.jiaokey.com/tag/有价值悦读  棋王  树王  孩子王.html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