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书名：糖尿病合作教育教材  2004-2005</w:t>
      </w:r>
    </w:p>
    <w:p>
      <w:r>
        <w:t>作者：诺和诺德制药有限公司编</w:t>
      </w:r>
    </w:p>
    <w:p>
      <w:r>
        <w:t>出版社：诺和诺德制药有限公司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糖尿病合作教育教材  2004-2005 评论地址：https://www.jiaokey.com/book/detail/13443693.html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