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“六大名著”导读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“六大名著”导读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本书出售、求购地址：https://www.jiaokey.com/book/detail/13443679.html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关键词搜索：https://www.jiaokey.com/tag/“六大名著”导读.html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