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最受欢迎的文章集萃之致敬青春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最受欢迎的文章集萃之致敬青春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本书出售、求购地址：https://www.jiaokey.com/book/detail/13443641.html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敦煌文艺出版社 出版图书：https://www.jiaokey.com/tag/敦煌文艺出版社.html</w:t>
      </w:r>
    </w:p>
    <w:p>
      <w:r>
        <w:t>关键词搜索：https://www.jiaokey.com/tag/读者 最受欢迎的文章集萃之致敬青春.html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