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书名：羌山遗风  羌族口传文学的整理英译与研究</w:t>
      </w:r>
    </w:p>
    <w:p>
      <w:r>
        <w:t>作者：陈玉堂编著</w:t>
      </w:r>
    </w:p>
    <w:p>
      <w:r>
        <w:t>出版社：北京:民族出版社,2013.11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羌山遗风  羌族口传文学的整理英译与研究 评论地址：https://www.jiaokey.com/book/detail/13443634.html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