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书名：失心人</w:t>
      </w:r>
    </w:p>
    <w:p>
      <w:r>
        <w:t>作者：（美）爱伦·坡等著；余无夜编译</w:t>
      </w:r>
    </w:p>
    <w:p>
      <w:r>
        <w:t>出版社：武汉:武汉大学出版社,2014.01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失心人 评论地址：https://www.jiaokey.com/book/detail/13443633.html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