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书名：加藤嘉一的留言  其实离不开</w:t>
      </w:r>
    </w:p>
    <w:p>
      <w:r>
        <w:t>作者：（日）&lt;font color=Red&gt;加&lt;/font&gt;藤嘉一著；张舒鹏译</w:t>
      </w:r>
    </w:p>
    <w:p>
      <w:r>
        <w:t>出版社：北京:东方出版社,2014.01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加藤嘉一的留言  其实离不开 评论地址：https://www.jiaokey.com/book/detail/13443621.html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