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一九七八年  日本全国大学入学考试  数学题解（中）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一九七八年  日本全国大学入学考试  数学题解（中）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本书出售、求购地址：https://www.jiaokey.com/book/detail/13443620.html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吉林人民出版社 出版图书：https://www.jiaokey.com/tag/吉林人民出版社.html</w:t>
      </w:r>
    </w:p>
    <w:p>
      <w:r>
        <w:t>关键词搜索：https://www.jiaokey.com/tag/一九七八年  日本全国大学入学考试  数学题解（中）.html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