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中国品牌国际化营销前沿研究</w:t>
      </w:r>
    </w:p>
    <w:p>
      <w:r>
        <w:rPr>
          <w:rFonts w:ascii="宋体" w:hAnsi="宋体" w:eastAsia="宋体"/>
          <w:sz w:val="24"/>
        </w:rPr>
        <w:t>胡左浩，陈曦，杨志林著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中国品牌国际化营销前沿研究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胡左浩，陈曦，杨志林著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本书出售、求购地址：https://www.jiaokey.com/book/detail/13443616.html</w:t>
      </w:r>
    </w:p>
    <w:p>
      <w:r>
        <w:t>更多相关图书推荐：https://www.jiaokey.com</w:t>
      </w:r>
    </w:p>
    <w:p>
      <w:r>
        <w:t>胡左浩，陈曦，杨志林著 其他作品：https://www.jiaokey.com/tag/胡左浩，陈曦，杨志林著.html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关键词搜索：https://www.jiaokey.com/tag/中国品牌国际化营销前沿研究.html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