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农民角色分化与农业补贴政策的收入分配效应  江苏省农业税减免、粮食直补收入分配效应的实证研究</w:t>
      </w:r>
    </w:p>
    <w:p>
      <w:r>
        <w:rPr>
          <w:rFonts w:ascii="宋体" w:hAnsi="宋体" w:eastAsia="宋体"/>
          <w:sz w:val="24"/>
        </w:rPr>
        <w:t>顾和军著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农民角色分化与农业补贴政策的收入分配效应  江苏省农业税减免、粮食直补收入分配效应的实证研究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本书出售、求购地址：https://www.jiaokey.com/book/detail/13443615.html</w:t>
      </w:r>
    </w:p>
    <w:p>
      <w:r>
        <w:t>更多相关图书推荐：https://www.jiaokey.com</w:t>
      </w:r>
    </w:p>
    <w:p>
      <w:r>
        <w:t>顾和军著 其他作品：https://www.jiaokey.com/tag/顾和军著.html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关键词搜索：https://www.jiaokey.com/tag/农民角色分化与农业补贴政策的收入分配效应  江苏省农业税减免、粮食直补收入分配效应的实证研究.html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