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最熟悉的陌生人  自我认知和潜能发现之旅</w:t>
      </w:r>
    </w:p>
    <w:p>
      <w:r>
        <w:rPr>
          <w:rFonts w:ascii="宋体" w:hAnsi="宋体" w:eastAsia="宋体"/>
          <w:sz w:val="24"/>
        </w:rPr>
        <w:t>（美）担摩西·威尔逊著；段鑫星，武瑞芳，范韶维译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最熟悉的陌生人  自我认知和潜能发现之旅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（美）担摩西·威尔逊著；段鑫星，武瑞芳，范韶维译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本书出售、求购地址：https://www.jiaokey.com/book/detail/13443590.html</w:t>
      </w:r>
    </w:p>
    <w:p>
      <w:r>
        <w:t>更多相关图书推荐：https://www.jiaokey.com</w:t>
      </w:r>
    </w:p>
    <w:p>
      <w:r>
        <w:t>（美）担摩西·威尔逊著；段鑫星，武瑞芳，范韶维译 其他作品：https://www.jiaokey.com/tag/（美）担摩西·威尔逊著；段鑫星，武瑞芳，范韶维译.html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关键词搜索：https://www.jiaokey.com/tag/最熟悉的陌生人  自我认知和潜能发现之旅.html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