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巴尔扎克选集： 驴皮记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巴尔扎克选集： 驴皮记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本书出售、求购地址：https://www.jiaokey.com/book/detail/13443581.html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关键词搜索：https://www.jiaokey.com/tag/巴尔扎克选集： 驴皮记.html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