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农民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本书出售、求购地址：https://www.jiaokey.com/book/detail/13443580.html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关键词搜索：https://www.jiaokey.com/tag/巴尔扎克选集： 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