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巴尔扎克选集： 十三人故事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巴尔扎克选集： 十三人故事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本书出售、求购地址：https://www.jiaokey.com/book/detail/13443575.html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关键词搜索：https://www.jiaokey.com/tag/巴尔扎克选集： 十三人故事.html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