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书名：倾听孩子们的内心呼唤  厦外部分优秀师生成长心路历程访谈录</w:t>
      </w:r>
    </w:p>
    <w:p>
      <w:r>
        <w:t>作者：黄碧芬编著</w:t>
      </w:r>
    </w:p>
    <w:p>
      <w:r>
        <w:t>出版社：厦门：厦门大学出版社</w:t>
      </w:r>
    </w:p>
    <w:p>
      <w:r>
        <w:t>出版日期：2013.10</w:t>
      </w:r>
    </w:p>
    <w:p>
      <w:r>
        <w:t>总页数：328</w:t>
      </w:r>
    </w:p>
    <w:p>
      <w:r>
        <w:t>更多请访问教客网: www.jiaokey.com</w:t>
      </w:r>
    </w:p>
    <w:p>
      <w:r>
        <w:t>倾听孩子们的内心呼唤  厦外部分优秀师生成长心路历程访谈录 评论地址：https://www.jiaokey.com/book/detail/13443552.html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