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奇异摄动问题中的空间对照结构理论</w:t>
      </w:r>
    </w:p>
    <w:p>
      <w:r>
        <w:rPr>
          <w:rFonts w:ascii="宋体" w:hAnsi="宋体" w:eastAsia="宋体"/>
          <w:sz w:val="24"/>
        </w:rPr>
        <w:t>倪明康，林武忠著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奇异摄动问题中的空间对照结构理论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倪明康，林武忠著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本书出售、求购地址：https://www.jiaokey.com/book/detail/13443511.html</w:t>
      </w:r>
    </w:p>
    <w:p>
      <w:r>
        <w:t>更多相关图书推荐：https://www.jiaokey.com</w:t>
      </w:r>
    </w:p>
    <w:p>
      <w:r>
        <w:t>倪明康，林武忠著 其他作品：https://www.jiaokey.com/tag/倪明康，林武忠著.html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关键词搜索：https://www.jiaokey.com/tag/奇异摄动问题中的空间对照结构理论.html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