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不一样的全景动物百科南京北京</w:t>
      </w:r>
    </w:p>
    <w:p>
      <w:r>
        <w:rPr>
          <w:rFonts w:ascii="宋体" w:hAnsi="宋体" w:eastAsia="宋体"/>
          <w:sz w:val="24"/>
        </w:rPr>
        <w:t>（英）斯通豪斯编著；（英）奥尔绘；邢立达，李艾译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不一样的全景动物百科南京北京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（英）斯通豪斯编著；（英）奥尔绘；邢立达，李艾译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本书出售、求购地址：https://www.jiaokey.com/book/detail/13443497.html</w:t>
      </w:r>
    </w:p>
    <w:p>
      <w:r>
        <w:t>更多相关图书推荐：https://www.jiaokey.com</w:t>
      </w:r>
    </w:p>
    <w:p>
      <w:r>
        <w:t>（英）斯通豪斯编著；（英）奥尔绘；邢立达，李艾译 其他作品：https://www.jiaokey.com/tag/（英）斯通豪斯编著；（英）奥尔绘；邢立达，李艾译.html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关键词搜索：https://www.jiaokey.com/tag/不一样的全景动物百科南京北京.html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