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书名：有魔法的草坪  凹凸镜</w:t>
      </w:r>
    </w:p>
    <w:p>
      <w:r>
        <w:t>作者：任小霞著；太空蜗牛绘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有魔法的草坪  凹凸镜 评论地址：https://www.jiaokey.com/book/detail/13443476.html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