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黑种子的梦  生长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黑种子的梦  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本书出售、求购地址：https://www.jiaokey.com/book/detail/13443474.html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关键词搜索：https://www.jiaokey.com/tag/黑种子的梦  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