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神奇自行车  大肉排珍宝  3</w:t>
      </w:r>
    </w:p>
    <w:p>
      <w:r>
        <w:rPr>
          <w:rFonts w:ascii="宋体" w:hAnsi="宋体" w:eastAsia="宋体"/>
          <w:sz w:val="24"/>
        </w:rPr>
        <w:t>（奥）布热齐纳著；（奥）诺尔穆勒插图；张雯婧译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神奇自行车  大肉排珍宝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（奥）布热齐纳著；（奥）诺尔穆勒插图；张雯婧译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本书出售、求购地址：https://www.jiaokey.com/book/detail/13443470.html</w:t>
      </w:r>
    </w:p>
    <w:p>
      <w:r>
        <w:t>更多相关图书推荐：https://www.jiaokey.com</w:t>
      </w:r>
    </w:p>
    <w:p>
      <w:r>
        <w:t>（奥）布热齐纳著；（奥）诺尔穆勒插图；张雯婧译 其他作品：https://www.jiaokey.com/tag/（奥）布热齐纳著；（奥）诺尔穆勒插图；张雯婧译.html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关键词搜索：https://www.jiaokey.com/tag/神奇自行车  大肉排珍宝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