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书名：考试必记  九年级英语  2版</w:t>
      </w:r>
    </w:p>
    <w:p>
      <w:r>
        <w:t>作者：陈素丽主编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考试必记  九年级英语  2版 评论地址：https://www.jiaokey.com/book/detail/13443463.html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